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A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</w:p>
    <w:p w14:paraId="39FF8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-264160</wp:posOffset>
            </wp:positionV>
            <wp:extent cx="1951355" cy="688340"/>
            <wp:effectExtent l="0" t="0" r="0" b="0"/>
            <wp:wrapThrough wrapText="bothSides">
              <wp:wrapPolygon>
                <wp:start x="2530" y="3826"/>
                <wp:lineTo x="1518" y="5739"/>
                <wp:lineTo x="843" y="9086"/>
                <wp:lineTo x="843" y="12912"/>
                <wp:lineTo x="2530" y="18651"/>
                <wp:lineTo x="4555" y="18651"/>
                <wp:lineTo x="15351" y="17694"/>
                <wp:lineTo x="20749" y="15782"/>
                <wp:lineTo x="20918" y="6217"/>
                <wp:lineTo x="17882" y="4782"/>
                <wp:lineTo x="4555" y="3826"/>
                <wp:lineTo x="2530" y="3826"/>
              </wp:wrapPolygon>
            </wp:wrapThrough>
            <wp:docPr id="1" name="图片 1" descr="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BD0AB">
      <w:pPr>
        <w:keepNext/>
        <w:keepLines/>
        <w:widowControl w:val="0"/>
        <w:spacing w:before="0" w:after="156" w:afterLines="50" w:line="440" w:lineRule="exact"/>
        <w:jc w:val="center"/>
        <w:outlineLvl w:val="2"/>
        <w:rPr>
          <w:rFonts w:ascii="仿宋" w:hAnsi="仿宋" w:eastAsia="仿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Calibri"/>
          <w:b/>
          <w:bCs/>
          <w:kern w:val="2"/>
          <w:sz w:val="36"/>
          <w:szCs w:val="36"/>
          <w:lang w:val="en-US" w:eastAsia="zh-CN" w:bidi="ar-SA"/>
        </w:rPr>
        <w:t>重庆财经学院</w:t>
      </w:r>
      <w:r>
        <w:rPr>
          <w:rFonts w:hint="eastAsia" w:ascii="仿宋" w:hAnsi="仿宋" w:eastAsia="仿宋" w:cs="Times New Roman"/>
          <w:b/>
          <w:bCs/>
          <w:kern w:val="2"/>
          <w:sz w:val="36"/>
          <w:szCs w:val="36"/>
          <w:lang w:val="en-US" w:eastAsia="zh-CN" w:bidi="ar-SA"/>
        </w:rPr>
        <w:t>应聘人员登记表</w:t>
      </w:r>
    </w:p>
    <w:bookmarkEnd w:id="0"/>
    <w:tbl>
      <w:tblPr>
        <w:tblStyle w:val="3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065"/>
        <w:gridCol w:w="25"/>
        <w:gridCol w:w="426"/>
        <w:gridCol w:w="518"/>
        <w:gridCol w:w="758"/>
        <w:gridCol w:w="208"/>
        <w:gridCol w:w="668"/>
        <w:gridCol w:w="967"/>
        <w:gridCol w:w="709"/>
        <w:gridCol w:w="1296"/>
        <w:gridCol w:w="405"/>
        <w:gridCol w:w="425"/>
        <w:gridCol w:w="1418"/>
      </w:tblGrid>
      <w:tr w14:paraId="3A5D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95" w:type="dxa"/>
            <w:gridSpan w:val="3"/>
            <w:vAlign w:val="center"/>
          </w:tcPr>
          <w:p w14:paraId="23C5BAEC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702" w:type="dxa"/>
            <w:gridSpan w:val="3"/>
            <w:vAlign w:val="center"/>
          </w:tcPr>
          <w:p w14:paraId="1D1613EC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127D6AB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性  别</w:t>
            </w:r>
          </w:p>
        </w:tc>
        <w:tc>
          <w:tcPr>
            <w:tcW w:w="2005" w:type="dxa"/>
            <w:gridSpan w:val="2"/>
            <w:vAlign w:val="center"/>
          </w:tcPr>
          <w:p w14:paraId="318EC94F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48" w:type="dxa"/>
            <w:gridSpan w:val="3"/>
            <w:vMerge w:val="restart"/>
            <w:vAlign w:val="center"/>
          </w:tcPr>
          <w:p w14:paraId="73134AA8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/>
                <w:kern w:val="2"/>
                <w:sz w:val="21"/>
                <w:szCs w:val="21"/>
                <w:lang w:eastAsia="zh-CN"/>
              </w:rPr>
            </w:pPr>
          </w:p>
        </w:tc>
      </w:tr>
      <w:tr w14:paraId="00E7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gridSpan w:val="3"/>
            <w:vAlign w:val="center"/>
          </w:tcPr>
          <w:p w14:paraId="712EFAED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02" w:type="dxa"/>
            <w:gridSpan w:val="3"/>
            <w:vAlign w:val="center"/>
          </w:tcPr>
          <w:p w14:paraId="57952A84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6C6F49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2005" w:type="dxa"/>
            <w:gridSpan w:val="2"/>
            <w:vAlign w:val="center"/>
          </w:tcPr>
          <w:p w14:paraId="4AAE2EB6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3FD559FE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</w:pPr>
          </w:p>
        </w:tc>
      </w:tr>
      <w:tr w14:paraId="2F3F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5" w:type="dxa"/>
            <w:gridSpan w:val="3"/>
            <w:vAlign w:val="center"/>
          </w:tcPr>
          <w:p w14:paraId="63A12EC7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籍  贯</w:t>
            </w:r>
          </w:p>
        </w:tc>
        <w:tc>
          <w:tcPr>
            <w:tcW w:w="1702" w:type="dxa"/>
            <w:gridSpan w:val="3"/>
            <w:vAlign w:val="center"/>
          </w:tcPr>
          <w:p w14:paraId="706FDDDB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61C106">
            <w:pPr>
              <w:widowControl w:val="0"/>
              <w:spacing w:before="156" w:beforeLines="50" w:after="156" w:afterLines="50" w:line="240" w:lineRule="exact"/>
              <w:jc w:val="center"/>
              <w:rPr>
                <w:rFonts w:hint="eastAsia"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2005" w:type="dxa"/>
            <w:gridSpan w:val="2"/>
            <w:vAlign w:val="center"/>
          </w:tcPr>
          <w:p w14:paraId="38087C69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41604432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</w:pPr>
          </w:p>
        </w:tc>
      </w:tr>
      <w:tr w14:paraId="3B4C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5" w:type="dxa"/>
            <w:gridSpan w:val="3"/>
            <w:vAlign w:val="center"/>
          </w:tcPr>
          <w:p w14:paraId="395925B2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02" w:type="dxa"/>
            <w:gridSpan w:val="3"/>
            <w:vAlign w:val="center"/>
          </w:tcPr>
          <w:p w14:paraId="7BDA366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1F4FAAA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宗教信仰</w:t>
            </w:r>
          </w:p>
        </w:tc>
        <w:tc>
          <w:tcPr>
            <w:tcW w:w="2005" w:type="dxa"/>
            <w:gridSpan w:val="2"/>
            <w:vAlign w:val="center"/>
          </w:tcPr>
          <w:p w14:paraId="6FC0D7A6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15065715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</w:pPr>
          </w:p>
        </w:tc>
      </w:tr>
      <w:tr w14:paraId="2898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95" w:type="dxa"/>
            <w:gridSpan w:val="3"/>
            <w:vAlign w:val="center"/>
          </w:tcPr>
          <w:p w14:paraId="52BC9BE2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1702" w:type="dxa"/>
            <w:gridSpan w:val="3"/>
            <w:vAlign w:val="center"/>
          </w:tcPr>
          <w:p w14:paraId="1D3EEF6C">
            <w:pPr>
              <w:widowControl w:val="0"/>
              <w:spacing w:before="156" w:beforeLines="50" w:after="156" w:afterLines="50" w:line="30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3A6597C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职业资格证</w:t>
            </w:r>
          </w:p>
        </w:tc>
        <w:tc>
          <w:tcPr>
            <w:tcW w:w="2005" w:type="dxa"/>
            <w:gridSpan w:val="2"/>
            <w:vAlign w:val="center"/>
          </w:tcPr>
          <w:p w14:paraId="24FA42FD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67838270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</w:pPr>
          </w:p>
        </w:tc>
      </w:tr>
      <w:tr w14:paraId="7FD3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192B2CF2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3545" w:type="dxa"/>
            <w:gridSpan w:val="6"/>
            <w:vAlign w:val="center"/>
          </w:tcPr>
          <w:p w14:paraId="69ADCB71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5549DF2">
            <w:pPr>
              <w:widowControl w:val="0"/>
              <w:spacing w:before="31" w:beforeLines="10" w:after="31" w:afterLines="1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248" w:type="dxa"/>
            <w:gridSpan w:val="3"/>
            <w:vAlign w:val="center"/>
          </w:tcPr>
          <w:p w14:paraId="1F3975E6">
            <w:pPr>
              <w:widowControl w:val="0"/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0A48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3EAACB3B">
            <w:pPr>
              <w:widowControl w:val="0"/>
              <w:spacing w:before="156" w:beforeLines="50" w:after="156" w:afterLines="50" w:line="24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是否具有高校教师资格证</w:t>
            </w:r>
          </w:p>
        </w:tc>
        <w:tc>
          <w:tcPr>
            <w:tcW w:w="3545" w:type="dxa"/>
            <w:gridSpan w:val="6"/>
            <w:vAlign w:val="center"/>
          </w:tcPr>
          <w:p w14:paraId="48FC1802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692AF47F">
            <w:pPr>
              <w:widowControl w:val="0"/>
              <w:spacing w:before="31" w:beforeLines="10" w:after="31" w:afterLines="10" w:line="24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参加工作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248" w:type="dxa"/>
            <w:gridSpan w:val="3"/>
            <w:vAlign w:val="center"/>
          </w:tcPr>
          <w:p w14:paraId="29F38D03">
            <w:pPr>
              <w:widowControl w:val="0"/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74DA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59046EC0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545" w:type="dxa"/>
            <w:gridSpan w:val="6"/>
            <w:vAlign w:val="center"/>
          </w:tcPr>
          <w:p w14:paraId="6B40AB8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4FA864EF">
            <w:pPr>
              <w:widowControl w:val="0"/>
              <w:spacing w:before="156" w:beforeLines="50" w:after="156" w:afterLines="50" w:line="240" w:lineRule="exact"/>
              <w:jc w:val="center"/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应聘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专业</w:t>
            </w:r>
            <w:r>
              <w:rPr>
                <w:rFonts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2248" w:type="dxa"/>
            <w:gridSpan w:val="3"/>
            <w:vAlign w:val="center"/>
          </w:tcPr>
          <w:p w14:paraId="05391533">
            <w:pPr>
              <w:widowControl w:val="0"/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6C5C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7269226F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目前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薪酬</w:t>
            </w:r>
          </w:p>
        </w:tc>
        <w:tc>
          <w:tcPr>
            <w:tcW w:w="1702" w:type="dxa"/>
            <w:gridSpan w:val="3"/>
            <w:vAlign w:val="center"/>
          </w:tcPr>
          <w:p w14:paraId="18B46030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  <w:t>万/年</w:t>
            </w:r>
          </w:p>
        </w:tc>
        <w:tc>
          <w:tcPr>
            <w:tcW w:w="1843" w:type="dxa"/>
            <w:gridSpan w:val="3"/>
            <w:vAlign w:val="center"/>
          </w:tcPr>
          <w:p w14:paraId="7C88937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期望</w:t>
            </w:r>
            <w:r>
              <w:rPr>
                <w:rFonts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薪酬</w:t>
            </w: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范围</w:t>
            </w:r>
          </w:p>
        </w:tc>
        <w:tc>
          <w:tcPr>
            <w:tcW w:w="2005" w:type="dxa"/>
            <w:gridSpan w:val="2"/>
            <w:vAlign w:val="center"/>
          </w:tcPr>
          <w:p w14:paraId="79B7D7BD">
            <w:pPr>
              <w:widowControl w:val="0"/>
              <w:spacing w:before="156" w:beforeLines="50" w:after="156" w:afterLines="50" w:line="240" w:lineRule="exact"/>
              <w:ind w:left="360" w:firstLine="210" w:firstLineChars="100"/>
              <w:jc w:val="left"/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  <w:t xml:space="preserve">- </w:t>
            </w:r>
            <w:r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  <w:t>万/年</w:t>
            </w:r>
          </w:p>
        </w:tc>
        <w:tc>
          <w:tcPr>
            <w:tcW w:w="2248" w:type="dxa"/>
            <w:gridSpan w:val="3"/>
            <w:vAlign w:val="center"/>
          </w:tcPr>
          <w:p w14:paraId="0CC80C6C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应届毕业生</w:t>
            </w:r>
          </w:p>
          <w:p w14:paraId="719F6CCD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eastAsia="zh-CN"/>
              </w:rPr>
              <w:t>（是/否）</w:t>
            </w:r>
          </w:p>
        </w:tc>
      </w:tr>
      <w:tr w14:paraId="7534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05" w:type="dxa"/>
            <w:vMerge w:val="restart"/>
            <w:vAlign w:val="center"/>
          </w:tcPr>
          <w:p w14:paraId="3459F248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教育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履历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·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  <w:t>由近及远</w:t>
            </w:r>
          </w:p>
        </w:tc>
        <w:tc>
          <w:tcPr>
            <w:tcW w:w="1516" w:type="dxa"/>
            <w:gridSpan w:val="3"/>
            <w:vAlign w:val="center"/>
          </w:tcPr>
          <w:p w14:paraId="7163D8F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学习时间</w:t>
            </w:r>
          </w:p>
        </w:tc>
        <w:tc>
          <w:tcPr>
            <w:tcW w:w="1276" w:type="dxa"/>
            <w:gridSpan w:val="2"/>
            <w:vAlign w:val="center"/>
          </w:tcPr>
          <w:p w14:paraId="03F944CF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2552" w:type="dxa"/>
            <w:gridSpan w:val="4"/>
            <w:vAlign w:val="center"/>
          </w:tcPr>
          <w:p w14:paraId="7E55FAAE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学院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专业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96" w:type="dxa"/>
            <w:vAlign w:val="center"/>
          </w:tcPr>
          <w:p w14:paraId="2692BF00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30" w:type="dxa"/>
            <w:gridSpan w:val="2"/>
            <w:vAlign w:val="center"/>
          </w:tcPr>
          <w:p w14:paraId="615CB5F0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18" w:type="dxa"/>
            <w:vAlign w:val="center"/>
          </w:tcPr>
          <w:p w14:paraId="168C8FE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学习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方式</w:t>
            </w:r>
          </w:p>
        </w:tc>
      </w:tr>
      <w:tr w14:paraId="2895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705C2F0D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EA46616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月起</w:t>
            </w:r>
          </w:p>
          <w:p w14:paraId="475A8B93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月止</w:t>
            </w:r>
          </w:p>
        </w:tc>
        <w:tc>
          <w:tcPr>
            <w:tcW w:w="1276" w:type="dxa"/>
            <w:gridSpan w:val="2"/>
            <w:vAlign w:val="center"/>
          </w:tcPr>
          <w:p w14:paraId="261105CE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X大学</w:t>
            </w:r>
          </w:p>
        </w:tc>
        <w:tc>
          <w:tcPr>
            <w:tcW w:w="2552" w:type="dxa"/>
            <w:gridSpan w:val="4"/>
            <w:vAlign w:val="center"/>
          </w:tcPr>
          <w:p w14:paraId="27DECE0D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X</w:t>
            </w:r>
            <w:r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X学院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/自动化</w:t>
            </w:r>
          </w:p>
        </w:tc>
        <w:tc>
          <w:tcPr>
            <w:tcW w:w="1296" w:type="dxa"/>
            <w:vAlign w:val="center"/>
          </w:tcPr>
          <w:p w14:paraId="1D5C2A7A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博士研究生</w:t>
            </w:r>
          </w:p>
        </w:tc>
        <w:tc>
          <w:tcPr>
            <w:tcW w:w="830" w:type="dxa"/>
            <w:gridSpan w:val="2"/>
            <w:vAlign w:val="center"/>
          </w:tcPr>
          <w:p w14:paraId="66777DA9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1418" w:type="dxa"/>
            <w:vAlign w:val="center"/>
          </w:tcPr>
          <w:p w14:paraId="78A1F371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  <w:t>全日制/在职</w:t>
            </w:r>
          </w:p>
        </w:tc>
      </w:tr>
      <w:tr w14:paraId="2713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1C0C1556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2482762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月起</w:t>
            </w:r>
          </w:p>
          <w:p w14:paraId="21F69C54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月止</w:t>
            </w:r>
          </w:p>
        </w:tc>
        <w:tc>
          <w:tcPr>
            <w:tcW w:w="1276" w:type="dxa"/>
            <w:gridSpan w:val="2"/>
            <w:vAlign w:val="center"/>
          </w:tcPr>
          <w:p w14:paraId="6DA91F85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7EB11DF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96" w:type="dxa"/>
            <w:vAlign w:val="center"/>
          </w:tcPr>
          <w:p w14:paraId="1C247FD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2DD2A0C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38889E6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3C64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0313422E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68E1473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月起</w:t>
            </w:r>
          </w:p>
          <w:p w14:paraId="63DE2651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月止</w:t>
            </w:r>
          </w:p>
        </w:tc>
        <w:tc>
          <w:tcPr>
            <w:tcW w:w="1276" w:type="dxa"/>
            <w:gridSpan w:val="2"/>
            <w:vAlign w:val="center"/>
          </w:tcPr>
          <w:p w14:paraId="28B8D519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D3CA509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96" w:type="dxa"/>
            <w:vAlign w:val="center"/>
          </w:tcPr>
          <w:p w14:paraId="198B85A2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E71B538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2D535E7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121E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05" w:type="dxa"/>
            <w:vMerge w:val="restart"/>
            <w:vAlign w:val="center"/>
          </w:tcPr>
          <w:p w14:paraId="2C4558B1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工</w:t>
            </w:r>
          </w:p>
          <w:p w14:paraId="7C0D55F0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作</w:t>
            </w:r>
          </w:p>
          <w:p w14:paraId="2AAC95AF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履</w:t>
            </w:r>
          </w:p>
          <w:p w14:paraId="3AA41278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历·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  <w:t>由近及远</w:t>
            </w:r>
          </w:p>
        </w:tc>
        <w:tc>
          <w:tcPr>
            <w:tcW w:w="1516" w:type="dxa"/>
            <w:gridSpan w:val="3"/>
            <w:vAlign w:val="center"/>
          </w:tcPr>
          <w:p w14:paraId="0C74A84E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工作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52" w:type="dxa"/>
            <w:gridSpan w:val="4"/>
            <w:vAlign w:val="center"/>
          </w:tcPr>
          <w:p w14:paraId="4E8CEA96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学校/单位名称</w:t>
            </w:r>
          </w:p>
        </w:tc>
        <w:tc>
          <w:tcPr>
            <w:tcW w:w="1676" w:type="dxa"/>
            <w:gridSpan w:val="2"/>
            <w:vAlign w:val="center"/>
          </w:tcPr>
          <w:p w14:paraId="47A17361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院系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部门名称</w:t>
            </w:r>
          </w:p>
        </w:tc>
        <w:tc>
          <w:tcPr>
            <w:tcW w:w="2126" w:type="dxa"/>
            <w:gridSpan w:val="3"/>
            <w:vAlign w:val="center"/>
          </w:tcPr>
          <w:p w14:paraId="2C75B3C0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18" w:type="dxa"/>
            <w:vAlign w:val="center"/>
          </w:tcPr>
          <w:p w14:paraId="5B029031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19F9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66C08212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2F286C4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月起</w:t>
            </w:r>
          </w:p>
          <w:p w14:paraId="39156509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月止</w:t>
            </w:r>
          </w:p>
        </w:tc>
        <w:tc>
          <w:tcPr>
            <w:tcW w:w="2152" w:type="dxa"/>
            <w:gridSpan w:val="4"/>
            <w:vAlign w:val="center"/>
          </w:tcPr>
          <w:p w14:paraId="6767172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  <w:t>XXX</w:t>
            </w:r>
          </w:p>
        </w:tc>
        <w:tc>
          <w:tcPr>
            <w:tcW w:w="1676" w:type="dxa"/>
            <w:gridSpan w:val="2"/>
            <w:vAlign w:val="center"/>
          </w:tcPr>
          <w:p w14:paraId="6403924F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  <w:t>XXX学院</w:t>
            </w:r>
          </w:p>
        </w:tc>
        <w:tc>
          <w:tcPr>
            <w:tcW w:w="2126" w:type="dxa"/>
            <w:gridSpan w:val="3"/>
            <w:vAlign w:val="center"/>
          </w:tcPr>
          <w:p w14:paraId="1945D1EE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  <w:t>XX</w:t>
            </w:r>
            <w:r>
              <w:rPr>
                <w:rFonts w:hint="eastAsia"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1418" w:type="dxa"/>
            <w:vAlign w:val="center"/>
          </w:tcPr>
          <w:p w14:paraId="72403650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031D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39CB34AE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E768919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月起</w:t>
            </w:r>
          </w:p>
          <w:p w14:paraId="3665FBA0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月止</w:t>
            </w:r>
          </w:p>
        </w:tc>
        <w:tc>
          <w:tcPr>
            <w:tcW w:w="2152" w:type="dxa"/>
            <w:gridSpan w:val="4"/>
            <w:vAlign w:val="center"/>
          </w:tcPr>
          <w:p w14:paraId="2C8C9DAD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33C4E4EE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E6ACB9B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20A56E1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4A8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10E97D14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E9EA60B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月起</w:t>
            </w:r>
          </w:p>
          <w:p w14:paraId="16463578">
            <w:pPr>
              <w:widowControl w:val="0"/>
              <w:spacing w:before="62" w:beforeLines="20" w:after="62" w:afterLines="2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eastAsia="zh-CN"/>
              </w:rPr>
              <w:t>月止</w:t>
            </w:r>
          </w:p>
        </w:tc>
        <w:tc>
          <w:tcPr>
            <w:tcW w:w="2152" w:type="dxa"/>
            <w:gridSpan w:val="4"/>
            <w:vAlign w:val="center"/>
          </w:tcPr>
          <w:p w14:paraId="72AFE056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5C5488C1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58EEEAB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CBEA5F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275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605" w:type="dxa"/>
            <w:vAlign w:val="center"/>
          </w:tcPr>
          <w:p w14:paraId="4EB10B2C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学习</w:t>
            </w:r>
          </w:p>
          <w:p w14:paraId="4C2CB187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培训</w:t>
            </w:r>
          </w:p>
        </w:tc>
        <w:tc>
          <w:tcPr>
            <w:tcW w:w="8888" w:type="dxa"/>
            <w:gridSpan w:val="13"/>
            <w:vAlign w:val="center"/>
          </w:tcPr>
          <w:p w14:paraId="7DD2F840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2A9E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5" w:type="dxa"/>
            <w:vMerge w:val="restart"/>
            <w:vAlign w:val="center"/>
          </w:tcPr>
          <w:p w14:paraId="1B8C75D5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教学科研成果</w:t>
            </w:r>
          </w:p>
        </w:tc>
        <w:tc>
          <w:tcPr>
            <w:tcW w:w="8888" w:type="dxa"/>
            <w:gridSpan w:val="13"/>
          </w:tcPr>
          <w:p w14:paraId="7C0EB78F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（1）发表论文情况：</w:t>
            </w:r>
          </w:p>
          <w:p w14:paraId="26BEDB77">
            <w:pPr>
              <w:widowControl w:val="0"/>
              <w:spacing w:after="0" w:line="240" w:lineRule="auto"/>
              <w:jc w:val="left"/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1DEC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5" w:type="dxa"/>
            <w:vMerge w:val="continue"/>
            <w:vAlign w:val="center"/>
          </w:tcPr>
          <w:p w14:paraId="51531C00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8" w:type="dxa"/>
            <w:gridSpan w:val="13"/>
          </w:tcPr>
          <w:p w14:paraId="7CA51B0D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（2）教材</w:t>
            </w:r>
            <w:r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专著情况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：</w:t>
            </w:r>
          </w:p>
          <w:p w14:paraId="35F7AC91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0B74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5" w:type="dxa"/>
            <w:vMerge w:val="continue"/>
            <w:vAlign w:val="center"/>
          </w:tcPr>
          <w:p w14:paraId="334A2CD3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8" w:type="dxa"/>
            <w:gridSpan w:val="13"/>
          </w:tcPr>
          <w:p w14:paraId="43667B77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（3）项目</w:t>
            </w:r>
            <w:r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课题情况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：</w:t>
            </w:r>
          </w:p>
          <w:p w14:paraId="20BDB765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7E6E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5" w:type="dxa"/>
            <w:vMerge w:val="continue"/>
            <w:vAlign w:val="center"/>
          </w:tcPr>
          <w:p w14:paraId="3584934C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8" w:type="dxa"/>
            <w:gridSpan w:val="13"/>
          </w:tcPr>
          <w:p w14:paraId="252C215C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（4）发明</w:t>
            </w:r>
            <w:r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专利情况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：</w:t>
            </w:r>
          </w:p>
          <w:p w14:paraId="0713688F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798D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5" w:type="dxa"/>
            <w:vMerge w:val="continue"/>
            <w:vAlign w:val="center"/>
          </w:tcPr>
          <w:p w14:paraId="78B07EBA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8" w:type="dxa"/>
            <w:gridSpan w:val="13"/>
          </w:tcPr>
          <w:p w14:paraId="0455EE01">
            <w:pPr>
              <w:widowControl w:val="0"/>
              <w:spacing w:after="0"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/>
              </w:rPr>
              <w:t>（5）其它情况：</w:t>
            </w:r>
          </w:p>
        </w:tc>
      </w:tr>
      <w:tr w14:paraId="7B4D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05" w:type="dxa"/>
            <w:vAlign w:val="center"/>
          </w:tcPr>
          <w:p w14:paraId="302F3B6B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奖惩</w:t>
            </w:r>
          </w:p>
          <w:p w14:paraId="373319A6">
            <w:pPr>
              <w:widowControl w:val="0"/>
              <w:spacing w:after="0"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888" w:type="dxa"/>
            <w:gridSpan w:val="13"/>
            <w:vAlign w:val="center"/>
          </w:tcPr>
          <w:p w14:paraId="02C464C6">
            <w:pPr>
              <w:widowControl w:val="0"/>
              <w:spacing w:after="0" w:line="400" w:lineRule="exact"/>
              <w:jc w:val="left"/>
              <w:rPr>
                <w:rFonts w:ascii="仿宋" w:hAnsi="仿宋" w:eastAsia="仿宋" w:cs="Times New Roman"/>
                <w:b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B5D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05" w:type="dxa"/>
            <w:vMerge w:val="restart"/>
            <w:vAlign w:val="center"/>
          </w:tcPr>
          <w:p w14:paraId="0CBFA8C1">
            <w:pPr>
              <w:widowControl w:val="0"/>
              <w:spacing w:after="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065" w:type="dxa"/>
            <w:vAlign w:val="center"/>
          </w:tcPr>
          <w:p w14:paraId="3451EB45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69" w:type="dxa"/>
            <w:gridSpan w:val="3"/>
            <w:vAlign w:val="center"/>
          </w:tcPr>
          <w:p w14:paraId="1145E4A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14:paraId="27068265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4045" w:type="dxa"/>
            <w:gridSpan w:val="5"/>
            <w:vAlign w:val="center"/>
          </w:tcPr>
          <w:p w14:paraId="761F5396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14:paraId="39B4DCA3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联系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eastAsia="zh-CN"/>
              </w:rPr>
              <w:t>方式</w:t>
            </w:r>
          </w:p>
        </w:tc>
      </w:tr>
      <w:tr w14:paraId="097D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605" w:type="dxa"/>
            <w:vMerge w:val="continue"/>
            <w:vAlign w:val="center"/>
          </w:tcPr>
          <w:p w14:paraId="04B8E0F6">
            <w:pPr>
              <w:widowControl w:val="0"/>
              <w:spacing w:after="0" w:line="240" w:lineRule="exact"/>
              <w:jc w:val="center"/>
              <w:rPr>
                <w:rFonts w:ascii="仿宋" w:hAnsi="仿宋" w:eastAsia="仿宋" w:cs="Times New Roman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02B442C2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5C86DC8B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1AA2698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7333C6B5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91915D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1AF2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5" w:type="dxa"/>
            <w:vMerge w:val="continue"/>
            <w:vAlign w:val="center"/>
          </w:tcPr>
          <w:p w14:paraId="6F90F377">
            <w:pPr>
              <w:widowControl w:val="0"/>
              <w:spacing w:after="0" w:line="240" w:lineRule="exact"/>
              <w:jc w:val="center"/>
              <w:rPr>
                <w:rFonts w:ascii="仿宋" w:hAnsi="仿宋" w:eastAsia="仿宋" w:cs="Times New Roman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7EA7CB5C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73A9805C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D42A69E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68A3050B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4F29E5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2436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5" w:type="dxa"/>
            <w:vMerge w:val="continue"/>
            <w:vAlign w:val="center"/>
          </w:tcPr>
          <w:p w14:paraId="78E7A856">
            <w:pPr>
              <w:widowControl w:val="0"/>
              <w:spacing w:after="0" w:line="240" w:lineRule="exact"/>
              <w:jc w:val="center"/>
              <w:rPr>
                <w:rFonts w:ascii="仿宋" w:hAnsi="仿宋" w:eastAsia="仿宋" w:cs="Times New Roman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5FF26E8B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6687A9D1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E93F3A4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6AD558DD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94C6D9">
            <w:pPr>
              <w:widowControl w:val="0"/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6960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493" w:type="dxa"/>
            <w:gridSpan w:val="14"/>
            <w:vAlign w:val="center"/>
          </w:tcPr>
          <w:p w14:paraId="4B31F45B">
            <w:pPr>
              <w:widowControl w:val="0"/>
              <w:spacing w:before="62" w:beforeLines="20" w:after="62" w:afterLines="20" w:line="240" w:lineRule="auto"/>
              <w:ind w:firstLine="420" w:firstLineChars="200"/>
              <w:jc w:val="left"/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  <w:t>本人承诺，坚持中国共产党的四项基本原则，在历次政治风波中与党中央保持一致，未参加“法轮功”等邪教组织，上述所述信息内容真实可靠，不存在隐瞒事项，否则入职后造成的一切后果都由本人承担。同时，就上述资料，允许用人单位采用合法手段进行核实。</w:t>
            </w:r>
          </w:p>
          <w:p w14:paraId="5591C699">
            <w:pPr>
              <w:widowControl w:val="0"/>
              <w:spacing w:before="156" w:beforeLines="50" w:after="156" w:afterLines="50" w:line="240" w:lineRule="exact"/>
              <w:ind w:firstLine="1687" w:firstLineChars="800"/>
              <w:jc w:val="center"/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  <w:t xml:space="preserve"> 申请人签字：</w:t>
            </w:r>
            <w:r>
              <w:rPr>
                <w:rFonts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 w:cs="Calibri"/>
                <w:b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ascii="仿宋" w:hAnsi="仿宋" w:eastAsia="仿宋" w:cs="Calibri"/>
                <w:b w:val="0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ascii="仿宋" w:hAnsi="仿宋" w:eastAsia="仿宋" w:cs="Calibri"/>
                <w:b w:val="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1"/>
                <w:szCs w:val="21"/>
                <w:lang w:eastAsia="zh-CN"/>
              </w:rPr>
              <w:t>日</w:t>
            </w:r>
          </w:p>
        </w:tc>
      </w:tr>
    </w:tbl>
    <w:p w14:paraId="30B25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A38016-5078-45FC-8B78-869A7D691639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AB1DB4-97DD-415B-8CD7-F7E6120673C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109BDA-532A-4AF7-AD56-F33C23100E8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B5EE5F4-5EF4-48E4-8419-BEA365FD8D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87B49B9-ED29-4E43-991B-079BD27E90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956181EA-80EB-4E96-811C-22D9CD7292DD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B17F42"/>
    <w:rsid w:val="08BD1FFA"/>
    <w:rsid w:val="129467BA"/>
    <w:rsid w:val="1B1464DA"/>
    <w:rsid w:val="22FA7CF4"/>
    <w:rsid w:val="26E5531D"/>
    <w:rsid w:val="2C481F1D"/>
    <w:rsid w:val="350061FB"/>
    <w:rsid w:val="42C43A92"/>
    <w:rsid w:val="78C029B5"/>
    <w:rsid w:val="7BFFA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8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997</Characters>
  <Lines>0</Lines>
  <Paragraphs>0</Paragraphs>
  <TotalTime>16</TotalTime>
  <ScaleCrop>false</ScaleCrop>
  <LinksUpToDate>false</LinksUpToDate>
  <CharactersWithSpaces>1044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tt</cp:lastModifiedBy>
  <dcterms:modified xsi:type="dcterms:W3CDTF">2026-07-15T07:19:15Z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F238A15B0CD74D7CAB9AA3F06F75CED2_13</vt:lpwstr>
  </property>
  <property fmtid="{D5CDD505-2E9C-101B-9397-08002B2CF9AE}" pid="4" name="KSOTemplateDocerSaveRecord">
    <vt:lpwstr>eyJoZGlkIjoiODExY2IxYTM0NTIzNTM2NzY1ODNiOGI2YTEwODQ1ZWYiLCJ1c2VySWQiOiI0Mjc5MDU0MDMifQ==</vt:lpwstr>
  </property>
</Properties>
</file>